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239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Нечаевой Анастасии Алексеевны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Style w:val="cat-UserDefinedgrp-28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Нечаева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18810086240000812895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Нечаева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Нечаевой А.А.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>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Нечаевой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18810086240000812895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21.08.2025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Нечаевой А.А.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729707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17.01.2026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18810086240000812895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информацией по платежам</w:t>
      </w:r>
      <w:r>
        <w:rPr>
          <w:rFonts w:ascii="Times New Roman" w:eastAsia="Times New Roman" w:hAnsi="Times New Roman" w:cs="Times New Roman"/>
        </w:rPr>
        <w:t>, согласно которой штраф оплачен 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.01.2026,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Нечаевой А.А.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Нечаевой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наличие на иждивении несовершеннолетнего ребенка,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Нечаеву Анастасию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0412365400725002392620144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</w:t>
      </w:r>
      <w:r>
        <w:rPr>
          <w:rFonts w:ascii="Times New Roman" w:eastAsia="Times New Roman" w:hAnsi="Times New Roman" w:cs="Times New Roman"/>
        </w:rPr>
        <w:t>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8rplc-16">
    <w:name w:val="cat-UserDefined grp-2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